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5e67" w14:textId="6965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Айыртауского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декабря 2024 года № 8-22-1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Айыртауского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8 278 858,0 тысяч тенге: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1 980 451,0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31 421,0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4 200,0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6 262 786,0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8 278 858,0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30 341,0 тысяч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151 382,0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121 041,0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-30 341,0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- 30 341,0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151 382,0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121 041,0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района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корпоративный подоходный налог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 по нормативам распределения доходов, установленным областным маслихатом;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земельный налог,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села, поселка;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налог на транспортные средства, за исключением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 физических лиц, место жительства которых находится на территории города районного значения, села, поселка;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акцизы на: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пиво с объемным содержанием этилового спирта не более 0,5 процента, произведенное на территории Республики Казахстан;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произведенные на территории Республики Казахстан;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легковые автомобили (кроме автомобилей с ручным управлением или адаптером ручного управления, специально предназначенных для лиц с инвалидностью), произведенные на территории Республики Казахстан;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авиационного), дизельное топливо, газохол, бензанол, нефрас, смеси легких углеводородов и экологическое топливо;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плата за пользование земельными участками, за исключением земельных участков, находящихся на территории города районного значения, села, поселка;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лицензионный сбор за право занятия отдельными видами деятельности (сбор за выдачу лицензий на занятие отдельными видами деятельности);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плата за пользование лицензиями на занятие отдельными видами деятельности;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сбор за государственную (учетную) регистрацию юридических лиц, их филиалов и представительств, за исключением коммерческих организаций, а также их перерегистрацию;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сбор за государственную регистрацию транспортных средств, а также их перерегистрацию;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сбор за государственную регистрацию залога движимого имущества и ипотеки судна, а также государственную регистрацию безотзывного полномочия на дерегистрацию и вывоз воздушного судна;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государственная пошлина, кроме консульского сбора и государственных пошлин, зачисляемых в республиканский бюджет.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района формируются за счет следующих неналоговых поступлений: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 (города областного значения);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коммунальной собственности района (города областного значения);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 (города областного значения);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(города областного значения) бюджета;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 (города областного значения);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реализации товаров (работ, услуг) государственными учреждениями, финансируемыми из районного (города областного значения) бюджета;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денег от проведения государственных закупок, организуемых государственными учреждениями, финансируемыми из районного (города областного значения) бюджета;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штрафы, налагаемые государственными учреждениями, финансируемыми из районного (города областного значения) бюджета, за исключением штрафов, налагаемых акимами городов районного значения, сел, поселков, сельских округов;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отчисления недропользователей на социально-экономическое развитие региона и развитие его инфраструктуры по нормативам распределения доходов, установленным областным маслихатом;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туристские взносы для иностранцев;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неналоговые поступления в районный (города областного значения) бюджет.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района формируются за счет поступлений от продажи основного капитала: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районного (города областного значения) бюджета;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в бюджет района зачисляются поступления от погашения выданных из районного (города областного значения) бюджета кредитов, продажи финансовых активов государства, находящихся в коммунальной собственности района (города областного значения), займов местного исполнительного органа района (города областного значения).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бюджетные субвенции, передаваемые из областного бюджета в районный бюджет на 2025 год в сумме 1 276 688,0 тысяч тенге.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района на 2025 год целевые трансферты из республиканского бюджета и Национального фонда Республики Казахстан.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Айыртауского района Северо-Казахстанской области "О реализации решения Айыртауского районного маслихата "Об утверждении бюджета Айыртауского района на 2025-2027годы".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района на 2025 год бюджетные кредиты из республиканского бюджета для реализации мер социальной поддержки специалистов.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бюджетных кредитов определяется постановлением акимата Айыртауского района Северо-Казахстанской области "О реализации решения Айыртауского районного маслихата "Об утверждении бюджета Айыртауского района на 2025-2027 годы".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района на 2025 год целевые трансферты из областного бюджета.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Айыртауского района Северо-Казахстанской области "О реализации решения Айыртауского районного маслихата "Об утверждении бюджета Айыртауского района на 2025-2027 годы".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бюджетные субвенции, передаваемые из районного бюджета бюджетам сельских округов на 2025 год в сумме 296 327,0 тысяч тенге в том числе: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Антоновскому сельскому округу - 23 632,0 тысяч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Арыкбалыкскому сельскому округу - 35 407,0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Гусаковскому сельскому округу – 22 102,0 тысяч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Елецкому сельскому округу – 12 822,0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Имантаускому сельскому округу - 31 560,0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Казанскому сельскому округу - 22 009,0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Камсактинскому сельскому округу - 23 854,0 тысяч тенге;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Каратальскому сельскому округу - 16 629,0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Константиновскому сельскому округу - 25 111,0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Лобановскому сельскому округу - 19 671,0 тысяч тенге; 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Нижнебурлукскому сельскому округу - 15 359,0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Сырымбетскому сельскому округу - 22 107,0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Украинскому сельскому округу - 26 064,0 тысяч тенге.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районном бюджете на 2025 год целевые трансферты бюджетам сельских округов.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Айыртауского района Северо-Казахстанской области "О реализации решения Айыртауского районного маслихата "Об утверждении бюджета Айыртауского района на 2025-2027годы".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Айыртауского района на 2025 год в сумме 40 321,0 тысяч тенге.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2025 года.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</w:t>
            </w:r>
          </w:p>
        </w:tc>
      </w:tr>
    </w:tbl>
    <w:bookmarkStart w:name="z9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2025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8 278 858,0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1 980 451,0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1 225 351,0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1 225 351,0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6 262 786,0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6 262 786,0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6 262 786,0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8 278 858,0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1 175 644,0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2 823 234,0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2 823 234,0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2 586 998,0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1 527 005,0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1 527 005,0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</w:t>
            </w:r>
          </w:p>
        </w:tc>
      </w:tr>
    </w:tbl>
    <w:bookmarkStart w:name="z10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2026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3 610 624,0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2 251 828,0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1 458 973,0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1 458 973,0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</w:t>
            </w:r>
          </w:p>
        </w:tc>
      </w:tr>
    </w:tbl>
    <w:bookmarkStart w:name="z11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2027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3 782 757,0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2 375 676,0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3 782 757,0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