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86ea" w14:textId="a558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Антоновского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67 761,0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56 061,0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67 761,0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52-1 Бюджетного кодекса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23 632,0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32 329,0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100,0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