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6630" w14:textId="7ce6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Арыкбалыкского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Арыкбалыкского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212 499,0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28 500,0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183 999,0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212 499,0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35 407,0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36 367,0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125,0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областного бюджета в бюджет сельского округа на 2025 год в сумме 112 100,0 тысяч тенге.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2025-2027 годы.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8-22-4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12 899,0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