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6bde" w14:textId="f4a6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12 822,0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16 407,0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