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686b" w14:textId="7726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8-11-11 "Об утверждении бюджета Гусаковского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Гусаковского сельского округа Айыртауского района на 2024-2026 годы" от 26 декабря 2023 года № 8-11-11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Гусаковского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84 846,5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1 872,5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целевые трансферты передаваемые из областного бюджета в бюджет сельского округа на 2024 год в сумме 1 000,0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2024-2026 годы. 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8-11-11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8-11-11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