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a890" w14:textId="e9fa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26 декабря 2023 года № 8-11-14 "Об утверждении бюджета Казанского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марта 2024 года № 8-12-14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бюджета Казанского сельского округа Айыртауского района на 2024-2026 годы" от 26 декабря 2023 года № 8-11-14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Казанского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51 959,0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41 659,0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55 014,1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- 3 055,1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3 055,1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3 055,1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8-11-14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Казанского сельского округа Айыртауского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(недосипользованных)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8-11-14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