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784b" w14:textId="5fc7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8-11-15 "Об утверждении бюджета Камсактинского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Камсактинского сельского округа Айыртауского района на 2024-2026 годы" от 26 декабря 2023 года № 8-11-15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Камсактинского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96 668,0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93 868,0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97 178,8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43 020,0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2024-2026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8-11-15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97 178,8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8-11-15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