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59f0" w14:textId="cd25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8-11-19 "Об утверждении бюджета Нижнебурлукского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Нижнебурлукского сельского округа Айыртауского района на 2024-2026 годы" от 26 декабря 2023 года № 8-11-19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Нижнебурлукского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31 399,0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28 299,0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36 138,6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- 4 739,6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4 739,6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4 739,6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10 917,0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2024-2026 годы. 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№8-11-19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8-11-19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