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8918" w14:textId="bc98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Айыртаускому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отходов",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Айыртаускому району Северо-Казахстанской области согласно приложению №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для населения на сбор, транспортировку, сортировку и захоронение твердых бытовых отходов по Айыртаускому району Северо-Казахстанской области согласно приложению №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марта 2024 года № 8-12-23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Айыртаускому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наулице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марта 2024 года № 8-12-23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Айыртаускому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