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75537" w14:textId="12755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26 декабря 2023 года № 8-11-18 "Об утверждении бюджета Лобановского сельского округа Айыртауского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7 октября 2024 года № 8-20-13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Лобановского сельского округа Айыртауского района на 2024-2026 годы" от 26 декабря 2023 года № 8-11-18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Лобановского сельского округа Айыртауского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125 947,0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10 385,0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–1 203,0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114 359,0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126 985,2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- 1 038,2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1 038,2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1 038,2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целевые трансферты передаваемые из районного бюджета в бюджет сельского округа на 2024 год в сумме 26 893,0 тысяч тенге.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Лобановского сельского округа на 2024-2026 годы.";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"5-2. Учесть целевые трансферты передаваемые из областного бюджета в бюджет сельского округа на 2024 год в сумме 63 312,0 тысяч тенге.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сельского округа о реализации решения Айыртауского районного маслихата об утверждении бюджета Лобановского сельского округа на 2024-2026 годы.";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октября 2024 года № 8-20-13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8-11-18</w:t>
            </w: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Лобановского сельского округа Айыртауского района на 2024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125 947,0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114 359,0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114 359,0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114 359,0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126 985,2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37 994,7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37 994,7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37 568,7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25 289,8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25 289,8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11 689,2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