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4a1d8" w14:textId="2f4a1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26 декабря 2023 года № 8-11-17 "Об утверждении бюджета Константиновского сельского округа Айыртауского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27 ноября 2024 года № 8-21-14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Константиновского сельского округа Айыртауского района на 2024-2026 годы" от 26 декабря 2023 года № 8-11-17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Константиновского сельского округа Айыртауского района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54 418,7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13 432,0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738,0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40 248,7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57 120,3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- 2 701,6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2 701,6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2 701,6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"5-2. Учесть целевые трансферты передаваемые из областного бюджета в бюджет сельского округа на 2024 год в сумме 888,0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сельского округа о реализации решения Айыртауского районного маслихата об утверждении бюджета Константиновского сельского округа на 2024-2026 годы.";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2024 года № 8-21-14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8-11-17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Константиновского сельского округа Айыртауского района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13 432,0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3 748,0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40 248,7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40 248,7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40 248,7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57 120,3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41 236,9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41 236,9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40 129,1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14 869,6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14 869,6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6 267,1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- 2 701,6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2 701,6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2 701,6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2 701,6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