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25942" w14:textId="e3259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Камсактинского сельского округа Айыртауского района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27 декабря 2024 года № 8-22-10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Камсактинского сельского округа Айыртауского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68 793,0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4 260,0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64 533,0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68 793,0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2025 год формируются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52-1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на 2025 год объемы бюджетных субвенций передаваемые из районного бюджета в бюджет сельского округа в сумме 23 854,0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2025 год в сумме 40 577,0 тысяч тенге.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2025-2027 годы. 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2025 год в сумме 102,0 тысяч тенге.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Камсактинского сельского округа на 2025-2027 годы. 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Айыртауского районного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8-22-10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Камсактинского сельского округа Айыртауского района на 2025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8-22-10</w:t>
            </w:r>
          </w:p>
        </w:tc>
      </w:tr>
    </w:tbl>
    <w:bookmarkStart w:name="z4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Камсактинского сельского округа Айыртауского района на 2026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8-22-10</w:t>
            </w:r>
          </w:p>
        </w:tc>
      </w:tr>
    </w:tbl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Камсактинского сельского округа Айыртауского района на 2027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112 274,0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