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55ea2" w14:textId="db55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Каратальского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Каратальского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49 878,0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4 700,0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45 178,0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49 878,0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16 629,0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28 453,0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2025-2027 годы.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96,0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Каратальского сельского округа на 2025-2027 годы.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8-22-11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8-22-11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8-22-11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Каратальского сельского округа Айыртауского района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