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f9c1" w14:textId="f69f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Константиновского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Константиновского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61 634,0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16 657,0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44 977,0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61 634,0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25 111,0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19 860,0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6,0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