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8e96" w14:textId="14c8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72 520,0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58 720,0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72 520,0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19 671,0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24 474,0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2025 год в сумме 14 479,0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