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28b" w14:textId="5c45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-4 061,7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15 359,0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16 868,0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65,0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