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91f0" w14:textId="4329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Украинского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Украинского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62 491,0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48 991,0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62 491,0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26 064,0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22 820,0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107,0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2025-2027 годы.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