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698" w14:textId="051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Айыртауского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