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bf6" w14:textId="7e27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Гусаковского сельского округа Айыртауского района Северо-Казахстанской области от 15 июня 2024 года № 10. Утратило силу решением акима Гусаковского сельского округа Айыртауского района Северо-Казахстанской области от 22 августа 2024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Гусаковского сельского округа Айыртауского района Северо-Казахстанской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> статьи 10-1 Закона Республики Казахстан "О ветеринарии", на основании представления главного государственного ветеринарного санитарного инспектора руководителя Айыртауской районной территориальной инспекции Комитета ветеринарного контроля и надзора Министерства сельского хозяйства Республики Казахстан от 12 июня 2024 года № 06-05/78, аким Гусаковского сельского округа Айыртауского района СевероКазахстанской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по бруцеллезу крупного рогатого скота на территории товарищества с ограниченной ответственностью "Гусаковка" в селе Гусаковка Гусаковского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решения оставляю за собой.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