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a1be" w14:textId="293a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Талшикского сельского округа Акжарского района Северо-Казахстанской области от 23 января 2024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 – санитарного инспектора Акжарского района от 22 января 2024 года № 3, аким Талшыкского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"Хиуа" расположенного в селе Тугуржап Талшыкского сельского округа Акжарского района Северо-Казахстанской области,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Талшыкского сельского округа Акжарского района Северо-Казахстанской области "Об установлении ограничительных мероприятий" от 10 октября 2023 года № 33(опубликовано 18 октября 2023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4.Настоящее решение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