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100a" w14:textId="1671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акима Акжарского района Северо-Казахстанской области от 20 июня № 2 О внесении изменений в решение акима Акжарского района Северо-Казахстанской области от 1 февраля 2016 года № 3 "Об образовании избирательных участков на территории Акжарского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района Северо-Казахстанской области от 26 июля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Республики Казахстан" акимат Акжарского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Акжарского района Северо-Казахстанской области от 20 июня 2024 года № 2 О внесении изменений в решение акима Акжарского района Северо-Казахстанской области от 1 февраля 2016 года № 3 "Об образовании избирательных участков на территории Акжарского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Акжарского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о акима Акжарского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Журунтаев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