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9543" w14:textId="b309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13-9 "Об утверждении бюджета Алкатерекского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13-9 "Об утверждении бюджета Алкатерекского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Алкатерекского сельского округа Акжарского района на 2024-2026 годы"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40997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Алкатерекского сельского округа Акжарского района Северо-Казахстанской области "О реализации решения Акжарского районного маслихата "Об утверждении бюджета Алкатерекского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Алкатерекского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районного, областного бюджета согласно приложению 2 к настоящему решению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