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3860" w14:textId="0663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№13-12 "Об утверждении бюджета Кенащинского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13-12 "Об утверждении бюджета Кенащинского сельского округа Акжарского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Кенащинского сельского округа Акжарского района 2024-2026 годы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57 533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55 370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58 357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Кенащинского сельского округа Акжарского района Северо-Казахстанской области "О реализации решения Акжарского районного маслихата "Об утверждении бюджета Кенащинского сельского округа Акжарского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Кенащинского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13-12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финансового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