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4343" w14:textId="6cc4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27 декабря 2023 года № 13-15 "Об утверждении бюджета Ленинградского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апреля 2024 года № 18-8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Ленинградского сельского округа Акжарского района на 2024-2026 годы" от 27 декабря 2023 года № 13-15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Ленинградского сельского округа Акжарского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284072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18 894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264 299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284 733,7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-661,7тысяч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2023 году, согласно приложению 2 к настоящему решению.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2023 году определяется решением акима Ленинградского сельского округа Акжарского района Северо-Казахстанской области "О реализации решения Акжарского районного маслихата "Об утверждении бюджета Ленинградского сельского округа Акжарского района на 2024-2026 годы".";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13-15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13-15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2024 год, сложившихся на начало финансового года и возврата целевых трансфертов республиканского, районного и областного бюджетов, неиспользованных (недоиспользованных) в 2023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