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67b4" w14:textId="0656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Северо-Казахстанской области от 18 июня 2018 года № 28-3 "Об утверждении Регламента собрания местного сообщества сельских округов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июля 2024 года № 20-1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18 июня 2018 года № 28-3 "Об утверждении Регламента собрания местного сообщества сельских округов Акжарского района Северо-Казахстанской области" (зарегистрировано в Реестре государственной регистрации нормативных правовых актов под № 4788)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Акжарского района Северо-Казахстанской области, утвержденным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исключить.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