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8346" w14:textId="7228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26 декабря 2023 года № 13-1 "Об утверждении бюджета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 августа 2024 года № 21-1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2024-2026 годы" от 26 декабря 2023 года № 13-1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Акжарский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7 108 608,4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678 276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14 866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–3227,8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6 412 238,6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7 121 690,3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26 696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83 070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56 374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-39 777,9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39 777,9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83 070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56 374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13 081,9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№13-1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7108608,4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7121690,3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1176421,2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