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99ac" w14:textId="6d99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13-9 "Об утверждении бюджета Алкатерекского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5 августа 2024 года № 21-7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№13-9 "Об утверждении бюджета Алкатерекского сельского округа Акжарского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Алкатерекского сельского округа Акжарского района на 2024-2026 годы" согласно приложениям 1 к настоящему решению соответственно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40997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43042,8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№13-9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