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b40e" w14:textId="515b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13-19 "Об утверждении бюджета Талшыкского сельского округа Акжарского районана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24 октября 2024 года № 25-1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2024-2026 годы" от 27 декабря 2023 года № 13-19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Талшыкского сельского округа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250 447,9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38 740,4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418,5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211 289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251 157,7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-709,8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709,8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709,8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