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7339f" w14:textId="c5733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от 26 декабря 2023 года № 13-1 "Об утверждении бюджета Акжарского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6 ноября 2024 года № 26-1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Акжарского района на 2024-2026 годы" от 26 декабря 2023 года № 13-1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новой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Акжарский районный бюджет на 2024-2026 годы согласно приложениям 1, 2 и 3 к настоящему решению соответственно, в том числе на 2024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6 374 969,8 тысяч тенге: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662 789,4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20 302,8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13 277,6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5 678 600,0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6 387 046,7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26 696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83 070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56 374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-38 772,9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38 772,9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83 070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57 379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13 081,9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Акжарского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2024 года № 26-1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13-1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Акжарский районный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6374969,8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662789,4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471176,1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471176,1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РК,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6387046,7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1196666,4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300083,9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местного исполнительного органа на неотложные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-38772,9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2024 года № 26-1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13-1</w:t>
            </w:r>
          </w:p>
        </w:tc>
      </w:tr>
    </w:tbl>
    <w:bookmarkStart w:name="z4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 разделением на бюджетные программы районного бюджета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