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839b" w14:textId="eed8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13-8 "Об утверждении бюджета Айсаринского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13-8 "Об утверждении бюджета Айсаринского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Айсаринского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35021,7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34081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36016,7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