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ffd7" w14:textId="3f7f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13-10 "Об утверждении бюджета Акжаркынского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ноября 2024 года № 26-4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13-10 "Об утверждении бюджета Акжаркынского сельского округа Акжарского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Акжаркынского сельского округа Акжарского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49647,7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1009,7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44974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50122,1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26-4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