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9abde" w14:textId="139ab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13-9 "Об утверждении бюджета Алкатерекского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12 ноября 2024 года № 26-5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13-9 "Об утверждении бюджета Алкатерекского сельского округа Акжарского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Алкатерекского сельского округа Акжарского района на 2024-2026 годы"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42946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1949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40997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43042,8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Акжарского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2024 года № 26-5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Алкатерекского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 на земли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длорог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