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ce74" w14:textId="c51c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24 декабря 2024 года № 27-2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11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Акжарский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6 116 814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710 792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17 850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5 386 472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6 116 814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-6 863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55 048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61 911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6 863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-6 863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55 048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61 911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установленным областным маслихатом;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авиационного), дизельное топливо, газохол, бензанол, нефрас, смеси легких углеводородов и экологическое топливо;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судна, а также государственную регистрацию безотзывного полномочия на дерегистрацию и вывоз воздушного судна;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поступлением в бюджет города областного значения является единый земельный налог.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2025 год формируются за счет следующих неналоговых поступлений: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поселка, сельского округа;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бюджета;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государственными учреждениями, финансируемыми из районного бюджета, за исключением штрафов, налагаемых акимами городов районного значения, сел, поселков, сельских округов;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отчисления недропользователей на социально-экономическое развитие региона и развитие его инфраструктуры по нормативам распределения доходов, установленным областным маслихатом;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туристские взносы для иностранцев;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на 2025 год формируются за счет поступлений от продажи основного капитала: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районный бюджет являются трансферты из областного бюджета и бюджетов сельских округов.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бюджетные субвенции, передаваемые из областного бюджета в районный бюджет на 2025 год в сумме 1 724 477 тысяч тенге.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Предусмотреть в районном бюджете на 2025 год бюджетные субвенции, передаваемые из районного бюджета в бюджеты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резерв местного исполнительного органа района на 2025 год в сумме 17 400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развития с разделением на бюджетные инвестиционные проекты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27-2</w:t>
            </w:r>
          </w:p>
        </w:tc>
      </w:tr>
    </w:tbl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2025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5386472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5386472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27-2</w:t>
            </w:r>
          </w:p>
        </w:tc>
      </w:tr>
    </w:tbl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2026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27-2</w:t>
            </w:r>
          </w:p>
        </w:tc>
      </w:tr>
    </w:tbl>
    <w:bookmarkStart w:name="z9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2027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27-2</w:t>
            </w:r>
          </w:p>
        </w:tc>
      </w:tr>
    </w:tbl>
    <w:bookmarkStart w:name="z9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бюджетам сельских округов в 2025 году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Улкен-Карой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27-2</w:t>
            </w:r>
          </w:p>
        </w:tc>
      </w:tr>
    </w:tbl>
    <w:bookmarkStart w:name="z10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общей суммы резерва местного исполнительного органа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27-2</w:t>
            </w:r>
          </w:p>
        </w:tc>
      </w:tr>
    </w:tbl>
    <w:bookmarkStart w:name="z10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программы районного бюджета на 2025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