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8219" w14:textId="35b8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27 декабря 2023 года № 13-17 "Об утверждении бюджета сельского округа Үлкен Қараой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апреля 2024 года № 18-10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 13-17 "Об утверждении бюджета сельского округа Үлкен Қараой Акжарского района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Үлкен Қараой Акжарского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196 801,7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191 667,7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196 987,6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1 января 2024 года,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определяется решением акима сельского округа Үлкен Қараой Акжарского района Северо-Казахстанской области "О реализации решения Акжарского районного маслихата "Об утверждении бюджета сельского округа Үлкен Қараой Акжарского района на 2024-2026 годы".";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13-17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13-17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начало 1 января 2024 финансового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