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f141f" w14:textId="2cf1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Акжарского районного маслихата от 27 декабря 2023 года № 13-13 "Об утверждении бюджета Кишикаройского сельского округа Акжарского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5 августа 2024 года № 21-10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Акжарского районного маслихата "Об утверждении бюджета Кишикаройского сельского округа Акжарского района на 2024-2026 годы от 27 декабря 2023 года №13-13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1." Утвердить бюджет Кишикаройского сельского округа Акжарского района на 2024-2026 годы"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186234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5300тысяч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поступления- 0 тенге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–180388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186720,2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-486,2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486,2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486,2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августа 2024 года № 21-10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27 декабря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№13-13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Кишикаройского сельского округа Акжарского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значения,селах, поселках,сельских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