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31e4" w14:textId="4093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13-15 "Об утверждении бюджета Ленинградского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13-15 "Об утверждении бюджета Ленинградского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Ленинградского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284 072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18 952,2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264 299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284 733,7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