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77f" w14:textId="09b6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13-16 "Об утверждении бюджета Майского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13-16 "Об утверждении бюджета Майского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1 200,5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35 601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38 920,1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-565,1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565,1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565,1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