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59e5" w14:textId="91c5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Акжаркынского сельского округа Акжарского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30 декабря 2024 года № 27-14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Акжарский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Акжаркынского сельского округа Акжарского района на 2025-2027 годы согласно приложениям 1, 2 и 3 к настоящему решению соответственно на 2025 год в следующих объемах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56449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5955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49584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56449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2025 год формируются за счет следующих неналоговых поступлений: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2025 год предусмотрен объем субвенции, передаваемой из районного бюджета в бюджет округа 45854 тысяч тенге,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27-14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Акжаркынского сельского округа Акжарского района на 2025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27-14</w:t>
            </w:r>
          </w:p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Акжаркынского сельского округа Акжарского района на 2026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27-14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Акжаркынского сельского округа Акжарского района на 2027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