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c74f" w14:textId="a8fc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Восходского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Восходского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105538,0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6757,0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98281,0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105538,0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41943,0 тысяч тенге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27-16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27-16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27-16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