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7bb8" w14:textId="3f37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Кишикаройского сельского округа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декабря 2024 года № 27-18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Казахстан",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Кишикаройского сельского округа Акжарского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216071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5361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–210295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216071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31417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27-18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27-18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27-18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