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4320a" w14:textId="6f432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Кулыкольского сельского округа Акжарского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Акжарского районного маслихата Северо-Казахстанской области от 30 декабря 2024 года № 27-19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Акжарский районный маслихат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Кулыкольского сельского округа Акжарского района на 2025-2027 годы согласно приложениям 1, 2 и 3 к настоящему решению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52 697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5 093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125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415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47 064 тысяч тенге;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52 697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2025 год формируются в соответствии с Бюджетным Кодексом Республики Казахстан за счет следующих налоговых поступлений: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 на имущество физических лиц по объектам обложения данным налогом, находящимся на территории сельского округа;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земельный налог на земли населенных пунктов с физических и юридических лиц по земельным участкам, находящимся на территории села;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единый земельный налог;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 на транспортные средства: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плата за пользование земельными участками;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плата за размещение наружной (визуальной) рекламы: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 селе;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территории сельского округа;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на 2025 год формируются за счет следующих неналоговых поступлений: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штрафы, налагаемые акимами сельских округов за административные правонарушения;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от коммунальной собственности сельского округа (коммунальной собственности местного самоуправления):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аппарата акима сельского округа;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сельского округа (коммунальной собственности местного самоуправления);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сельского округа (коммунальной собственности местного самоуправления);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сельского округа (коммунальной собственности местного самоуправления);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 сельского округа.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Поступлениями в бюджет сельского округа от продажи основного капитала являются: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деньги от продажи государственного имущества, закрепленного за государственными учреждениями, финансируемыми из бюджетов сельского округа;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поступления от продажи земельных участков, за исключением поступлений от продажи земельных участков сельскохозяйственного назначения;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плата за продажу права аренды земельных участков.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Поступлениями трансфертов в бюджет сельского округа являются трансферты из районного бюджета.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бюджете сельского округа на 2025 год предусмотрен объем субвенции, передаваемой из районного бюджета в бюджет округа в сумме 36 985 тысяч тенге.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2025 года.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Акжарского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Жусупбеков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 27-19</w:t>
            </w:r>
          </w:p>
        </w:tc>
      </w:tr>
    </w:tbl>
    <w:bookmarkStart w:name="z60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Кулыкольского сельского округа Акжарского района на 2025 год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 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 27-19</w:t>
            </w:r>
          </w:p>
        </w:tc>
      </w:tr>
    </w:tbl>
    <w:bookmarkStart w:name="z66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Кулыкольского сельского округа Акжарского района на 2026 год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 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 27-19</w:t>
            </w:r>
          </w:p>
        </w:tc>
      </w:tr>
    </w:tbl>
    <w:bookmarkStart w:name="z72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Кулыкольского сельского округа Акжарского района на 2027 год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