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4e948" w14:textId="c04e9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Ленинградского сельского округа Акжарского района Северо-Казахстанской области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Акжарского районного маслихата Северо-Казахстанской области от 30 декабря 2024 года № 27-20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7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Акжарский районный маслихат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Ленинградского сельского округа Акжарского района Северо-Казахстанской области на 2025-2027 годы согласно приложениям 1, 2 и 3 к настоящему решению соответственно,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241 554 тысяч тенге, в том числе по: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26 293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172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1 500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213 589 тысяч тенге;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241 554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 в том числе: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сельского округа на 2025 год формируются в соответствии с Бюджетным Кодексом Республики Казахстан за счет следующих налоговых поступлений: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подоходный налог по доходам, подлежащим обложению самостоятельно физическими лицами, у которых на территории села расположено заявленное при постановке на регистрационный учет в органе государственных доходов: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 на имущество физических лиц по объектам обложения данным налогом, находящимся на территории сельского округа;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земельный налог на земли населенных пунктов с физических и юридических лиц по земельным участкам, находящимся на территории села;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единый земельный налог;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 на транспортные средства: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4-1) плата за пользование земельными участками;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плата за размещение наружной (визуальной) рекламы: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 селе;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полосе отвода автомобильных дорог общего пользования, проходящих через территории сельского округа;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вне населенных пунктов и вне полосы отвода автомобильных дорог общего пользования.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на 2025 год формируются за счет следующих неналоговых поступлений: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штрафы, налагаемые акимами сельских округов за административные правонарушения;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добровольные сборы физических и юридических лиц;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доходы от коммунальной собственности сельского округа (коммунальной собственности местного самоуправления):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части чистого дохода коммунальных государственных предприятий, созданных по решению аппарата акима сельского округа;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на доли участия в юридических лицах, находящиеся в коммунальной собственности сельского округа (коммунальной собственности местного самоуправления);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сельского округа (коммунальной собственности местного самоуправления);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доходы от коммунальной собственности сельского округа (коммунальной собственности местного самоуправления);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другие неналоговые поступления в бюджет сельского округа.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Поступлениями в бюджет сельского округа от продажи основного капитала являются: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деньги от продажи государственного имущества, закрепленного за государственными учреждениями, финансируемыми из бюджет сельского округа;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поступления от продажи земельных участков, за исключением поступлений от продажи земельных участков сельскохозяйственного назначения;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плата за продажу права аренды земельных участков.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Поступлениями трансфертов в бюджет сельского округа являются трансферты из районного бюджета.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Учесть, что в бюджете сельского округа на 2025 год предусмотрен объем субвенции, передаваемой из районного бюджета в бюджет округа в сумме 56 092 тысячи тенге.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2025 года.</w:t>
      </w:r>
    </w:p>
    <w:bookmarkEnd w:id="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Акжарского районного маслихата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Жусупбеков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 № 27-20</w:t>
            </w:r>
          </w:p>
        </w:tc>
      </w:tr>
    </w:tbl>
    <w:bookmarkStart w:name="z60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Ленинградского сельского округа Акжарского района на 2025 год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физических лиц на земли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Неналоговое поступление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коммунальной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 № 27-20</w:t>
            </w:r>
          </w:p>
        </w:tc>
      </w:tr>
    </w:tbl>
    <w:bookmarkStart w:name="z66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Ленинградского сельского округа Акжарского района на 2026 год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физических лиц на земли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Неналоговое поступление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коммунальной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 № 27-20</w:t>
            </w:r>
          </w:p>
        </w:tc>
      </w:tr>
    </w:tbl>
    <w:bookmarkStart w:name="z73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Ленинградского сельского округа Акжарского района на 2027 год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физических лиц на земли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Неналоговое поступление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коммунальной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