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7316" w14:textId="43d7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района имени Габита Мусрепова Северо-Казахстанской области от 31 мая 2024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пунктом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Бирликского сельского округа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"Казактелеком" публичный сервитут на земельный участок, для прокладки и обслуживания волоконно-оптических линий связи и телефонной канализации, общей площадью 0,0028 га, сроком на 49 (сорок девять) лет, расположенный по адресу: Северо-Казахстанская область, район имени Габита Мусрепова, Бирликский сельский округ, село Бирлик.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на земельный участок: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земель: земли населҰнных пунктов (городов, поселков и сельских населҰнных пунктов).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считать: делимый.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Аржикеев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