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cebb" w14:textId="2ddc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10 апреля 2024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заседания Комиссии по предупреждению и ликвидации чрезвычайных ситуаций при акимате района имени Габита Мусрепова от 8 апреля 2024 года № 3,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района имени Габита Мусрепова Аманжолова Е.К.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района имени Габита Мусрепова Северо-Казахстанской области"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имени Габита Мусрепова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 и распространяется на правоотношения, возникшие с 4 апреля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