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daa2" w14:textId="eaed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имени Габита Мусрепова Северо-Казахстанской области от 27 июня 2022 года № 154 "Об утверждении Положения о коммунальном государственном учреждении "Отдел занятости и социальных программ акимата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15 мая 2024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от 27 июня 2022 года № 154 "Об утверждении Положения о коммунальном государственном учреждении "Отдел занятости и социальных программ акимата района имени Габита Мусрепова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коммунальном государственном учреждении "Отдел занятости и социальных программ акимата района имени Габита Мусрепова Северо-Казахстанской области",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Отдел занятости и социальных программ ведомств не имеет.".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района имени Габита Мусрепова Северо-Казахстанской области"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Отдела занятости и социальных программ акимата района имени Габита Мусрепова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юстиции о внесении изменения в Положение о коммунальном государственном учреждении "Отдел занятости и социальных программ акимата района имени Габита Мусрепова Северо-Казахстанской области" в установленном законодательством порядке.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имени Габита Мусрепова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