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d608" w14:textId="bacd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14-7 "Об утверждении бюджета Ломоносовского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имени Габита Мусрепова районного маслихата Северо-Казахстанской области от 28 марта 2024 года № 16-9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14-7 "Об утверждении бюджета Ломоносовского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Ломоносовского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265 808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250 631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268 141,8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- 2 333,8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2024 года № 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