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4536" w14:textId="7fa4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14-11 "Об утверждении бюджета Рузаевского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ноября 2024 года № 22-7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14-11 "Об утверждении бюджета Рузаевского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Рузаевского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195 114,8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43 047,3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1 731,1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831,4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149 505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196 072,1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-957,3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