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29c9" w14:textId="94c2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14-12 "Об утверждении бюджета Салкынкольского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14-12 "Об утверждении бюджета Салкынкольского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Салкынкольского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38 047,8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2 716,8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34 731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38 854,8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2024 года № 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2 716,8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