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29be" w14:textId="76b29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2023 года № 14-13 "Об утверждении бюджета Тахтабродского сельского округа района имени Габита Мусрепова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28 ноября 2024 года № 22-9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29 декабря 2023 года № 14-13 "Об утверждении бюджета Тахтабродского сельского округа района имени Габита Мусрепова на 2024-2026 годы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Тахтабродского сельского округа района имени Габита Мусрепова на 2024-2026 годы согласно приложениям 1, 2 и 3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289 870,6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8 554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280 366,6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290 335,9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-465,3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465,3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465,3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ноября 2024 года № 22-9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№14-13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Тахтабродского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 и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 и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