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5fdb" w14:textId="a6e5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района имени Габита Мусрепова от 16 июля 2024 года № 19-1 "Об установлении стимулирующих надбавок к должностным окладам работников организаций,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декабря 2024 года № 24-5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16 июля 2024 года № 19-1 "Об установлении стимулирующих надбавок к должностным окладам работников организаций, финансируемых из местного бюджета"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стимулирующие надбавки к должностным окладам работников организаций, финансируемых из местного бюджета, в порядке и условиях определенным местным исполнительным органом района имени Габита Мусрепова согласно приложениям 1, 2, 3, 4 и 5 к настоящему решению.";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5 согласно приложению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опубликования, и распространяется на правоотношения, возникшие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2024 года № 19-1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Стимулирующие надбавки к должностным окладам работников финансируемых из местного бюджета относящихся к блоку D (вспомогательный персонал) и рабочих (квалификационный разряд) в следующих организациях: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"Аппарат акима Андреевского сельского округа района имени Габита Мусрепова Северо-Казахстанской области";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"Аппарат акима Бирликского сельского округа района имени Габита Мусрепова Северо-Казахстанской области";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"Аппарат акима Возвышенского сельского округа района имени Габита Мусрепова Северо-Казахстанской области";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"Аппарат акима Дружбинского сельского округа района имени Габита Мусрепова Северо-Казахстанской области";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"Аппарат акима Кокалажарского сельского округа района имени Габита Мусрепова Северо-Казахстанской области";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"Аппарат акима Кырымбетского сельского округа района имени Габита Мусрепова Северо-Казахстанской области";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"Аппарат акима Ломоносовского сельского округа района имени Габита Мусрепова Северо-Казахстанской области";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"Аппарат акима Нежинского сельского округа района имени Габита Мусрепова Северо-Казахстанской области";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"Аппарат акима Новоишимского сельского округа района имени Габита Мусрепова Северо-Казахстанской области";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"Аппарат акима Новосельского сельского округа района имени Габита Мусрепова Северо-Казахстанской области";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"Аппарат акима Рузаевского сельского округа района имени Габита Мусрепова Северо-Казахстанской области";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"Аппарат акима Салкынкольского сельского округа района имени Габита Мусрепова Северо-Казахстанской области";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"Аппарат акима Тахтабродского сельского округа района имени Габита Мусрепова Северо-Казахстанской области";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"Аппарат акима Червонного сельского округа района имени Габита Мусрепова Северо-Казахстанской области";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"Аппарат акима Чистопольского сельского округа района имени Габита Мусрепова Северо-Казахстанской области";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"Аппарат акима Шоптыкольского сельского округа района имени Габита Мусрепова Северо-Казахстанской области";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"Аппарат акима Шукыркольского сельского округа района имени Габита Мусрепова Северо-Казахстанской области"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Сторож-истопник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по обслуживанию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